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66DE" w14:textId="5ED3E22F" w:rsidR="00B1573B" w:rsidRPr="00C6574A" w:rsidRDefault="00B65836">
      <w:pPr>
        <w:pStyle w:val="Rubrik1"/>
        <w:rPr>
          <w:color w:val="000000" w:themeColor="text1"/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8240" behindDoc="1" locked="0" layoutInCell="1" allowOverlap="1" wp14:anchorId="115EFA5D" wp14:editId="6BBD4465">
            <wp:simplePos x="0" y="0"/>
            <wp:positionH relativeFrom="margin">
              <wp:posOffset>4867275</wp:posOffset>
            </wp:positionH>
            <wp:positionV relativeFrom="paragraph">
              <wp:posOffset>-618490</wp:posOffset>
            </wp:positionV>
            <wp:extent cx="1390650" cy="1532242"/>
            <wp:effectExtent l="0" t="0" r="0" b="0"/>
            <wp:wrapNone/>
            <wp:docPr id="208852402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24022" name="Bildobjekt 20885240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32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2CB" w:rsidRPr="00C6574A">
        <w:rPr>
          <w:color w:val="000000" w:themeColor="text1"/>
          <w:lang w:val="sv-SE"/>
        </w:rPr>
        <w:t xml:space="preserve">Rutin – Tillvägagångssätt för HSL/TT-rundan (10:e </w:t>
      </w:r>
      <w:proofErr w:type="gramStart"/>
      <w:r w:rsidR="00BF62CB" w:rsidRPr="00C6574A">
        <w:rPr>
          <w:color w:val="000000" w:themeColor="text1"/>
          <w:lang w:val="sv-SE"/>
        </w:rPr>
        <w:t>person natt</w:t>
      </w:r>
      <w:proofErr w:type="gramEnd"/>
      <w:r w:rsidR="00BF62CB" w:rsidRPr="00C6574A">
        <w:rPr>
          <w:color w:val="000000" w:themeColor="text1"/>
          <w:lang w:val="sv-SE"/>
        </w:rPr>
        <w:t>)</w:t>
      </w:r>
    </w:p>
    <w:p w14:paraId="4E7B0393" w14:textId="1530597B" w:rsidR="00FE7EF8" w:rsidRDefault="00BF62CB">
      <w:pPr>
        <w:rPr>
          <w:b/>
          <w:bCs/>
          <w:sz w:val="24"/>
          <w:szCs w:val="24"/>
          <w:lang w:val="sv-SE"/>
        </w:rPr>
      </w:pPr>
      <w:r w:rsidRPr="00C6574A">
        <w:rPr>
          <w:lang w:val="sv-SE"/>
        </w:rPr>
        <w:br/>
      </w:r>
      <w:r w:rsidRPr="00C6574A">
        <w:rPr>
          <w:lang w:val="sv-SE"/>
        </w:rPr>
        <w:br/>
        <w:t>Syftet med rutinen är att tydliggöra arbetssätt, ansvarsfördelning och kommunikationsvägar för den 10:e nattpersonalen från Trygghetsteamet (TT), som tjänstgör i en kombinerad HSL/TT-funktion tillsammans med sjuksköterskorna på Kanslistvägen.</w:t>
      </w:r>
      <w:r w:rsidRPr="00C6574A">
        <w:rPr>
          <w:lang w:val="sv-SE"/>
        </w:rPr>
        <w:br/>
      </w:r>
      <w:r w:rsidRPr="00C6574A">
        <w:rPr>
          <w:lang w:val="sv-SE"/>
        </w:rPr>
        <w:br/>
      </w:r>
      <w:r w:rsidRPr="00C6574A">
        <w:rPr>
          <w:b/>
          <w:bCs/>
          <w:sz w:val="24"/>
          <w:szCs w:val="24"/>
          <w:lang w:val="sv-SE"/>
        </w:rPr>
        <w:t>Omfattning</w:t>
      </w:r>
      <w:r w:rsidRPr="00C6574A">
        <w:rPr>
          <w:lang w:val="sv-SE"/>
        </w:rPr>
        <w:br/>
        <w:t>Rutinen omfattar samtliga medarbetare inom Trygghetsteamet, nattorganisationen inom hemsjukvården samt berörd administrativ personal.</w:t>
      </w:r>
      <w:r w:rsidRPr="00C6574A">
        <w:rPr>
          <w:lang w:val="sv-SE"/>
        </w:rPr>
        <w:br/>
      </w:r>
      <w:r w:rsidRPr="00C6574A">
        <w:rPr>
          <w:lang w:val="sv-SE"/>
        </w:rPr>
        <w:br/>
      </w:r>
      <w:r w:rsidRPr="00C6574A">
        <w:rPr>
          <w:b/>
          <w:bCs/>
          <w:sz w:val="24"/>
          <w:szCs w:val="24"/>
          <w:lang w:val="sv-SE"/>
        </w:rPr>
        <w:t>Bemanning</w:t>
      </w:r>
      <w:r w:rsidRPr="00C6574A">
        <w:rPr>
          <w:lang w:val="sv-SE"/>
        </w:rPr>
        <w:br/>
        <w:t>Den 10:e personen på natt</w:t>
      </w:r>
      <w:r w:rsidR="00C6574A">
        <w:rPr>
          <w:lang w:val="sv-SE"/>
        </w:rPr>
        <w:t>en</w:t>
      </w:r>
      <w:r w:rsidRPr="00C6574A">
        <w:rPr>
          <w:lang w:val="sv-SE"/>
        </w:rPr>
        <w:t xml:space="preserve"> kommer organisatoriskt att tillhöra Trygghetsteamet och ingå i dess grundbemanning.</w:t>
      </w:r>
      <w:r w:rsidR="00C6574A">
        <w:rPr>
          <w:lang w:val="sv-SE"/>
        </w:rPr>
        <w:t xml:space="preserve"> Ansvar och kostnad.</w:t>
      </w:r>
      <w:r w:rsidRPr="00C6574A">
        <w:rPr>
          <w:lang w:val="sv-SE"/>
        </w:rPr>
        <w:br/>
      </w:r>
      <w:r w:rsidRPr="00C6574A">
        <w:rPr>
          <w:lang w:val="sv-SE"/>
        </w:rPr>
        <w:br/>
        <w:t>Tjänsten är fördelad enligt följande:</w:t>
      </w:r>
      <w:r w:rsidRPr="00C6574A">
        <w:rPr>
          <w:lang w:val="sv-SE"/>
        </w:rPr>
        <w:br/>
        <w:t>• Cirka 50 % av arbetstiden avser planerade insatser inom Trygghetsteamet.</w:t>
      </w:r>
      <w:r w:rsidRPr="00C6574A">
        <w:rPr>
          <w:lang w:val="sv-SE"/>
        </w:rPr>
        <w:br/>
        <w:t>• Cirka 50 % av arbetstiden avser att vara sjuksköterskorna behjälpliga i det löpande HSL-arbetet.</w:t>
      </w:r>
      <w:r w:rsidRPr="00C6574A">
        <w:rPr>
          <w:lang w:val="sv-SE"/>
        </w:rPr>
        <w:br/>
      </w:r>
      <w:r w:rsidRPr="00C6574A">
        <w:rPr>
          <w:lang w:val="sv-SE"/>
        </w:rPr>
        <w:br/>
        <w:t>Vid tillsättning av personal till funktionen ska frivillighet i första hand eftersträvas. Samtliga medarbetare inom Trygghetsteamet förväntas dock kunna tjänstgöra i funktionen vid behov.</w:t>
      </w:r>
      <w:r w:rsidRPr="00C6574A">
        <w:rPr>
          <w:lang w:val="sv-SE"/>
        </w:rPr>
        <w:br/>
      </w:r>
      <w:r w:rsidRPr="00C6574A">
        <w:rPr>
          <w:lang w:val="sv-SE"/>
        </w:rPr>
        <w:br/>
      </w:r>
      <w:r w:rsidRPr="00C6574A">
        <w:rPr>
          <w:b/>
          <w:bCs/>
          <w:sz w:val="24"/>
          <w:szCs w:val="24"/>
          <w:lang w:val="sv-SE"/>
        </w:rPr>
        <w:t>Schemaläggning och administration</w:t>
      </w:r>
      <w:r w:rsidRPr="00C6574A">
        <w:rPr>
          <w:lang w:val="sv-SE"/>
        </w:rPr>
        <w:br/>
        <w:t xml:space="preserve">Den medarbetare som är schemalagd som 10:e person kommer att ha en aktivitet i </w:t>
      </w:r>
      <w:proofErr w:type="spellStart"/>
      <w:r w:rsidRPr="00C6574A">
        <w:rPr>
          <w:lang w:val="sv-SE"/>
        </w:rPr>
        <w:t>M</w:t>
      </w:r>
      <w:r w:rsidR="00302C25">
        <w:rPr>
          <w:lang w:val="sv-SE"/>
        </w:rPr>
        <w:t>ultiAccess</w:t>
      </w:r>
      <w:proofErr w:type="spellEnd"/>
      <w:r w:rsidRPr="00C6574A">
        <w:rPr>
          <w:lang w:val="sv-SE"/>
        </w:rPr>
        <w:t xml:space="preserve"> (MA) som tydligt anger uppdraget.</w:t>
      </w:r>
      <w:r w:rsidRPr="00C6574A">
        <w:rPr>
          <w:lang w:val="sv-SE"/>
        </w:rPr>
        <w:br/>
      </w:r>
      <w:r w:rsidRPr="00C6574A">
        <w:rPr>
          <w:lang w:val="sv-SE"/>
        </w:rPr>
        <w:br/>
        <w:t>Administrationen inom HSL informeras löpande inför varje schemaperiod om vilka personer som är schemalagda och ansvarar för att aktuell information förs upp på tavlan på Kanslistvägen.</w:t>
      </w:r>
      <w:r w:rsidRPr="00C6574A">
        <w:rPr>
          <w:lang w:val="sv-SE"/>
        </w:rPr>
        <w:br/>
      </w:r>
      <w:r w:rsidRPr="00C6574A">
        <w:rPr>
          <w:lang w:val="sv-SE"/>
        </w:rPr>
        <w:br/>
      </w:r>
    </w:p>
    <w:p w14:paraId="53F97168" w14:textId="77777777" w:rsidR="00FE7EF8" w:rsidRDefault="00FE7EF8">
      <w:pPr>
        <w:rPr>
          <w:b/>
          <w:bCs/>
          <w:sz w:val="24"/>
          <w:szCs w:val="24"/>
          <w:lang w:val="sv-SE"/>
        </w:rPr>
      </w:pPr>
    </w:p>
    <w:p w14:paraId="13C0CB5C" w14:textId="77777777" w:rsidR="00FE7EF8" w:rsidRDefault="00FE7EF8">
      <w:pPr>
        <w:rPr>
          <w:b/>
          <w:bCs/>
          <w:sz w:val="24"/>
          <w:szCs w:val="24"/>
          <w:lang w:val="sv-SE"/>
        </w:rPr>
      </w:pPr>
    </w:p>
    <w:p w14:paraId="2F1B9C3D" w14:textId="77777777" w:rsidR="00FE7EF8" w:rsidRDefault="00FE7EF8">
      <w:pPr>
        <w:rPr>
          <w:b/>
          <w:bCs/>
          <w:sz w:val="24"/>
          <w:szCs w:val="24"/>
          <w:lang w:val="sv-SE"/>
        </w:rPr>
      </w:pPr>
    </w:p>
    <w:p w14:paraId="74AC60CE" w14:textId="075B5DEF" w:rsidR="00FE7EF8" w:rsidRPr="006959F4" w:rsidRDefault="00BF62CB">
      <w:pPr>
        <w:rPr>
          <w:lang w:val="sv-SE"/>
        </w:rPr>
      </w:pPr>
      <w:r w:rsidRPr="00302C25">
        <w:rPr>
          <w:b/>
          <w:bCs/>
          <w:sz w:val="24"/>
          <w:szCs w:val="24"/>
          <w:lang w:val="sv-SE"/>
        </w:rPr>
        <w:lastRenderedPageBreak/>
        <w:t>Frånvaro och personalförändringar</w:t>
      </w:r>
      <w:r w:rsidRPr="00C6574A">
        <w:rPr>
          <w:lang w:val="sv-SE"/>
        </w:rPr>
        <w:br/>
        <w:t>Ordinarie rutin för frånvaroanmälan inom Trygghetsteamet gäller även för den 10:e personen.</w:t>
      </w:r>
      <w:r w:rsidRPr="00C6574A">
        <w:rPr>
          <w:lang w:val="sv-SE"/>
        </w:rPr>
        <w:br/>
      </w:r>
      <w:r w:rsidRPr="00C6574A">
        <w:rPr>
          <w:lang w:val="sv-SE"/>
        </w:rPr>
        <w:br/>
        <w:t>Den som tar emot frånvaroanmälan ansvarar för att:</w:t>
      </w:r>
      <w:r w:rsidRPr="00C6574A">
        <w:rPr>
          <w:lang w:val="sv-SE"/>
        </w:rPr>
        <w:br/>
        <w:t>1. Söka ersättare enligt ordinarie rutin.</w:t>
      </w:r>
      <w:r w:rsidRPr="00C6574A">
        <w:rPr>
          <w:lang w:val="sv-SE"/>
        </w:rPr>
        <w:br/>
        <w:t>2. Informera HSL om eventuella personalförändringar.</w:t>
      </w:r>
      <w:r w:rsidRPr="00C6574A">
        <w:rPr>
          <w:lang w:val="sv-SE"/>
        </w:rPr>
        <w:br/>
      </w:r>
      <w:r w:rsidRPr="00C6574A">
        <w:rPr>
          <w:lang w:val="sv-SE"/>
        </w:rPr>
        <w:br/>
      </w:r>
      <w:r w:rsidRPr="00FE7EF8">
        <w:rPr>
          <w:lang w:val="sv-SE"/>
        </w:rPr>
        <w:t>Kontaktvägar:</w:t>
      </w:r>
      <w:r w:rsidRPr="00C6574A">
        <w:rPr>
          <w:lang w:val="sv-SE"/>
        </w:rPr>
        <w:br/>
      </w:r>
      <w:r w:rsidRPr="00C6574A">
        <w:rPr>
          <w:lang w:val="sv-SE"/>
        </w:rPr>
        <w:br/>
        <w:t>Under administrativ tid (helgfria vardagar kl. 08.00–16.00):</w:t>
      </w:r>
      <w:r w:rsidRPr="00C6574A">
        <w:rPr>
          <w:lang w:val="sv-SE"/>
        </w:rPr>
        <w:br/>
        <w:t>• HSL administration: 0738-665 726</w:t>
      </w:r>
      <w:r w:rsidRPr="00C6574A">
        <w:rPr>
          <w:lang w:val="sv-SE"/>
        </w:rPr>
        <w:br/>
      </w:r>
      <w:r w:rsidRPr="00C6574A">
        <w:rPr>
          <w:lang w:val="sv-SE"/>
        </w:rPr>
        <w:br/>
        <w:t>Utanför administrativ tid:</w:t>
      </w:r>
      <w:r w:rsidRPr="00C6574A">
        <w:rPr>
          <w:lang w:val="sv-SE"/>
        </w:rPr>
        <w:br/>
        <w:t>• Sjuksköterska natt: 0346-886 400</w:t>
      </w:r>
      <w:r w:rsidRPr="00C6574A">
        <w:rPr>
          <w:lang w:val="sv-SE"/>
        </w:rPr>
        <w:br/>
      </w:r>
      <w:r w:rsidRPr="00C6574A">
        <w:rPr>
          <w:lang w:val="sv-SE"/>
        </w:rPr>
        <w:br/>
        <w:t>Om vikarie tas in rekommenderas att vikarien placeras på en ordinarie TT-runda och att ordinarie personal flyttas till HSL/TT-funktionen.</w:t>
      </w:r>
      <w:r w:rsidRPr="00C6574A">
        <w:rPr>
          <w:lang w:val="sv-SE"/>
        </w:rPr>
        <w:br/>
      </w:r>
      <w:r w:rsidRPr="00C6574A">
        <w:rPr>
          <w:lang w:val="sv-SE"/>
        </w:rPr>
        <w:br/>
        <w:t>Om ersättare inte kan tillsättas</w:t>
      </w:r>
      <w:r w:rsidR="006B21BF">
        <w:rPr>
          <w:lang w:val="sv-SE"/>
        </w:rPr>
        <w:t xml:space="preserve"> för 10e personen</w:t>
      </w:r>
      <w:r w:rsidRPr="00C6574A">
        <w:rPr>
          <w:lang w:val="sv-SE"/>
        </w:rPr>
        <w:t xml:space="preserve"> ska HSL informeras om frånvaron.</w:t>
      </w:r>
      <w:r w:rsidR="00FE7EF8">
        <w:rPr>
          <w:lang w:val="sv-SE"/>
        </w:rPr>
        <w:t xml:space="preserve"> </w:t>
      </w:r>
      <w:r w:rsidR="00302C25">
        <w:rPr>
          <w:lang w:val="sv-SE"/>
        </w:rPr>
        <w:t xml:space="preserve">Vid bortfall på TT av 10e personen kommer </w:t>
      </w:r>
      <w:r w:rsidR="00FE7EF8">
        <w:rPr>
          <w:lang w:val="sv-SE"/>
        </w:rPr>
        <w:t>först och främst TT bemanning ordinarie rundor säkerställas (9 personer).</w:t>
      </w:r>
      <w:r w:rsidR="006B21BF">
        <w:rPr>
          <w:lang w:val="sv-SE"/>
        </w:rPr>
        <w:t xml:space="preserve"> Då tas HSL/USK till ordinarie rundor. </w:t>
      </w:r>
      <w:r w:rsidR="00FE7EF8">
        <w:rPr>
          <w:lang w:val="sv-SE"/>
        </w:rPr>
        <w:t>Detta då nattverksamheten minimalt behöver 2 SSK samt 9st på TT för att fungera.</w:t>
      </w:r>
      <w:r w:rsidRPr="00C6574A">
        <w:rPr>
          <w:lang w:val="sv-SE"/>
        </w:rPr>
        <w:br/>
        <w:t>Eftersom funktionen</w:t>
      </w:r>
      <w:r w:rsidR="00FE7EF8">
        <w:rPr>
          <w:lang w:val="sv-SE"/>
        </w:rPr>
        <w:t xml:space="preserve"> dock</w:t>
      </w:r>
      <w:r w:rsidRPr="00C6574A">
        <w:rPr>
          <w:lang w:val="sv-SE"/>
        </w:rPr>
        <w:t xml:space="preserve"> utgör en del av Trygghetsteamets grundbemanning är det befogat att använda vikarieanskaffning, extratid eller </w:t>
      </w:r>
      <w:proofErr w:type="spellStart"/>
      <w:r w:rsidRPr="00C6574A">
        <w:rPr>
          <w:lang w:val="sv-SE"/>
        </w:rPr>
        <w:t>inbeordring</w:t>
      </w:r>
      <w:proofErr w:type="spellEnd"/>
      <w:r w:rsidRPr="00C6574A">
        <w:rPr>
          <w:lang w:val="sv-SE"/>
        </w:rPr>
        <w:t xml:space="preserve"> enligt gällande rutiner</w:t>
      </w:r>
      <w:r w:rsidR="00FE7EF8">
        <w:rPr>
          <w:lang w:val="sv-SE"/>
        </w:rPr>
        <w:t xml:space="preserve"> för 10e personen</w:t>
      </w:r>
      <w:r w:rsidRPr="00C6574A">
        <w:rPr>
          <w:lang w:val="sv-SE"/>
        </w:rPr>
        <w:t>.</w:t>
      </w:r>
      <w:r w:rsidRPr="00C6574A">
        <w:rPr>
          <w:lang w:val="sv-SE"/>
        </w:rPr>
        <w:br/>
      </w:r>
      <w:r w:rsidRPr="00C6574A">
        <w:rPr>
          <w:lang w:val="sv-SE"/>
        </w:rPr>
        <w:br/>
        <w:t xml:space="preserve">Vid förändringar är det viktigt att den som schemalägger eller flyttar personal säkerställer att namnet uppdateras i </w:t>
      </w:r>
      <w:proofErr w:type="spellStart"/>
      <w:r w:rsidRPr="00C6574A">
        <w:rPr>
          <w:lang w:val="sv-SE"/>
        </w:rPr>
        <w:t>Intraphone</w:t>
      </w:r>
      <w:proofErr w:type="spellEnd"/>
      <w:r w:rsidRPr="00C6574A">
        <w:rPr>
          <w:lang w:val="sv-SE"/>
        </w:rPr>
        <w:t xml:space="preserve"> så att planeringen överensstämmer med aktuell bemanning.</w:t>
      </w:r>
      <w:r w:rsidRPr="00C6574A">
        <w:rPr>
          <w:lang w:val="sv-SE"/>
        </w:rPr>
        <w:br/>
      </w:r>
      <w:r w:rsidRPr="00C6574A">
        <w:rPr>
          <w:lang w:val="sv-SE"/>
        </w:rPr>
        <w:br/>
      </w:r>
    </w:p>
    <w:p w14:paraId="785036D5" w14:textId="77777777" w:rsidR="00FE7EF8" w:rsidRDefault="00FE7EF8">
      <w:pPr>
        <w:rPr>
          <w:b/>
          <w:bCs/>
          <w:sz w:val="24"/>
          <w:szCs w:val="24"/>
          <w:lang w:val="sv-SE"/>
        </w:rPr>
      </w:pPr>
    </w:p>
    <w:p w14:paraId="1C4920CF" w14:textId="77777777" w:rsidR="00FE7EF8" w:rsidRDefault="00FE7EF8">
      <w:pPr>
        <w:rPr>
          <w:b/>
          <w:bCs/>
          <w:sz w:val="24"/>
          <w:szCs w:val="24"/>
          <w:lang w:val="sv-SE"/>
        </w:rPr>
      </w:pPr>
    </w:p>
    <w:p w14:paraId="0C4B3507" w14:textId="77777777" w:rsidR="00FE7EF8" w:rsidRDefault="00FE7EF8">
      <w:pPr>
        <w:rPr>
          <w:b/>
          <w:bCs/>
          <w:sz w:val="24"/>
          <w:szCs w:val="24"/>
          <w:lang w:val="sv-SE"/>
        </w:rPr>
      </w:pPr>
    </w:p>
    <w:p w14:paraId="32AE437F" w14:textId="77777777" w:rsidR="00FE7EF8" w:rsidRDefault="00FE7EF8">
      <w:pPr>
        <w:rPr>
          <w:b/>
          <w:bCs/>
          <w:sz w:val="24"/>
          <w:szCs w:val="24"/>
          <w:lang w:val="sv-SE"/>
        </w:rPr>
      </w:pPr>
    </w:p>
    <w:p w14:paraId="1FA4C9EF" w14:textId="77777777" w:rsidR="00FE7EF8" w:rsidRDefault="00FE7EF8">
      <w:pPr>
        <w:rPr>
          <w:b/>
          <w:bCs/>
          <w:sz w:val="24"/>
          <w:szCs w:val="24"/>
          <w:lang w:val="sv-SE"/>
        </w:rPr>
      </w:pPr>
    </w:p>
    <w:p w14:paraId="0235BD2B" w14:textId="77777777" w:rsidR="006959F4" w:rsidRDefault="006959F4">
      <w:pPr>
        <w:rPr>
          <w:b/>
          <w:bCs/>
          <w:sz w:val="24"/>
          <w:szCs w:val="24"/>
          <w:lang w:val="sv-SE"/>
        </w:rPr>
      </w:pPr>
    </w:p>
    <w:p w14:paraId="68FB95ED" w14:textId="1D9542F0" w:rsidR="00FE7EF8" w:rsidRDefault="00BF62CB">
      <w:pPr>
        <w:rPr>
          <w:lang w:val="sv-SE"/>
        </w:rPr>
      </w:pPr>
      <w:r w:rsidRPr="00FE7EF8">
        <w:rPr>
          <w:b/>
          <w:bCs/>
          <w:sz w:val="24"/>
          <w:szCs w:val="24"/>
          <w:lang w:val="sv-SE"/>
        </w:rPr>
        <w:lastRenderedPageBreak/>
        <w:t>Arbetsplats och utrustning</w:t>
      </w:r>
      <w:r w:rsidRPr="00C6574A">
        <w:rPr>
          <w:lang w:val="sv-SE"/>
        </w:rPr>
        <w:br/>
        <w:t>Den 10:e personen utgår från Kanslistvägen tillsammans med sjuksköterskorna.</w:t>
      </w:r>
    </w:p>
    <w:p w14:paraId="6FED0D7C" w14:textId="77777777" w:rsidR="006959F4" w:rsidRDefault="00BF62CB">
      <w:pPr>
        <w:rPr>
          <w:lang w:val="sv-SE"/>
        </w:rPr>
      </w:pPr>
      <w:r w:rsidRPr="00C6574A">
        <w:rPr>
          <w:lang w:val="sv-SE"/>
        </w:rPr>
        <w:br/>
        <w:t>Behörigheter till lokaler och övriga utrymmen tillhandahålls av verksamheten.</w:t>
      </w:r>
      <w:r w:rsidRPr="00C6574A">
        <w:rPr>
          <w:lang w:val="sv-SE"/>
        </w:rPr>
        <w:br/>
      </w:r>
      <w:r w:rsidRPr="00C6574A">
        <w:rPr>
          <w:lang w:val="sv-SE"/>
        </w:rPr>
        <w:br/>
        <w:t>Vid arbetspassets början möter sjuksköterska upp undersköterskan från Trygghetsteamet vid receptionen på plan 3.</w:t>
      </w:r>
      <w:r w:rsidRPr="00C6574A">
        <w:rPr>
          <w:lang w:val="sv-SE"/>
        </w:rPr>
        <w:br/>
      </w:r>
      <w:r w:rsidRPr="00C6574A">
        <w:rPr>
          <w:lang w:val="sv-SE"/>
        </w:rPr>
        <w:br/>
        <w:t>Den 10:e personen byter därefter om och får tillgång till erforderlig utrustning, bland annat:</w:t>
      </w:r>
      <w:r w:rsidRPr="00C6574A">
        <w:rPr>
          <w:lang w:val="sv-SE"/>
        </w:rPr>
        <w:br/>
        <w:t>• Personlarm</w:t>
      </w:r>
      <w:r w:rsidRPr="00C6574A">
        <w:rPr>
          <w:lang w:val="sv-SE"/>
        </w:rPr>
        <w:br/>
        <w:t>• Poolnycklar</w:t>
      </w:r>
      <w:r w:rsidRPr="00C6574A">
        <w:rPr>
          <w:lang w:val="sv-SE"/>
        </w:rPr>
        <w:br/>
        <w:t>• Bilnycklar</w:t>
      </w:r>
      <w:r w:rsidRPr="00C6574A">
        <w:rPr>
          <w:lang w:val="sv-SE"/>
        </w:rPr>
        <w:br/>
        <w:t>• Telefon</w:t>
      </w:r>
      <w:r w:rsidRPr="00C6574A">
        <w:rPr>
          <w:lang w:val="sv-SE"/>
        </w:rPr>
        <w:br/>
      </w:r>
      <w:r w:rsidRPr="00C6574A">
        <w:rPr>
          <w:lang w:val="sv-SE"/>
        </w:rPr>
        <w:br/>
        <w:t>En separat telefon från Trygghetsteamet kommer att finnas tillgänglig på Kanslistvägen.</w:t>
      </w:r>
      <w:r w:rsidRPr="00C6574A">
        <w:rPr>
          <w:lang w:val="sv-SE"/>
        </w:rPr>
        <w:br/>
      </w:r>
      <w:r w:rsidR="006959F4">
        <w:rPr>
          <w:lang w:val="sv-SE"/>
        </w:rPr>
        <w:t xml:space="preserve">Detta då TT kommer dokumentera i </w:t>
      </w:r>
      <w:proofErr w:type="spellStart"/>
      <w:r w:rsidR="006959F4">
        <w:rPr>
          <w:lang w:val="sv-SE"/>
        </w:rPr>
        <w:t>Intraphone</w:t>
      </w:r>
      <w:proofErr w:type="spellEnd"/>
      <w:r w:rsidR="006959F4">
        <w:rPr>
          <w:lang w:val="sv-SE"/>
        </w:rPr>
        <w:t xml:space="preserve">. SSK kan dokumentera i </w:t>
      </w:r>
      <w:proofErr w:type="spellStart"/>
      <w:r w:rsidR="006959F4">
        <w:rPr>
          <w:lang w:val="sv-SE"/>
        </w:rPr>
        <w:t>Combine</w:t>
      </w:r>
      <w:proofErr w:type="spellEnd"/>
      <w:r w:rsidR="006959F4">
        <w:rPr>
          <w:lang w:val="sv-SE"/>
        </w:rPr>
        <w:t>.</w:t>
      </w:r>
    </w:p>
    <w:p w14:paraId="0EC441F2" w14:textId="77777777" w:rsidR="006959F4" w:rsidRDefault="00BF62CB">
      <w:pPr>
        <w:rPr>
          <w:lang w:val="sv-SE"/>
        </w:rPr>
      </w:pPr>
      <w:r w:rsidRPr="00C6574A">
        <w:rPr>
          <w:lang w:val="sv-SE"/>
        </w:rPr>
        <w:br/>
        <w:t>Arbetsfördelning under nattpasset</w:t>
      </w:r>
      <w:r w:rsidRPr="00C6574A">
        <w:rPr>
          <w:lang w:val="sv-SE"/>
        </w:rPr>
        <w:br/>
      </w:r>
      <w:r w:rsidRPr="00C6574A">
        <w:rPr>
          <w:lang w:val="sv-SE"/>
        </w:rPr>
        <w:br/>
        <w:t>Sjuksköterskan har alltid det fulla medicinska ansvaret för bedömningar och beslut avseende patienter och brukare.</w:t>
      </w:r>
      <w:r w:rsidRPr="00C6574A">
        <w:rPr>
          <w:lang w:val="sv-SE"/>
        </w:rPr>
        <w:br/>
        <w:t>Sjuksköterskan kan använda undersköterskan från Trygghetsteamet som stöd vid bedömningar och insatser i den omfattning som bedöms lämplig.</w:t>
      </w:r>
      <w:r w:rsidRPr="00C6574A">
        <w:rPr>
          <w:lang w:val="sv-SE"/>
        </w:rPr>
        <w:br/>
      </w:r>
      <w:r w:rsidRPr="00C6574A">
        <w:rPr>
          <w:lang w:val="sv-SE"/>
        </w:rPr>
        <w:br/>
        <w:t>Undersköterskan kan:</w:t>
      </w:r>
      <w:r w:rsidRPr="00C6574A">
        <w:rPr>
          <w:lang w:val="sv-SE"/>
        </w:rPr>
        <w:br/>
        <w:t>• Assistera sjuksköterska vid bedömningar.</w:t>
      </w:r>
      <w:r w:rsidRPr="00C6574A">
        <w:rPr>
          <w:lang w:val="sv-SE"/>
        </w:rPr>
        <w:br/>
        <w:t>• Utföra delegerade HSL-insatser.</w:t>
      </w:r>
      <w:r w:rsidRPr="00C6574A">
        <w:rPr>
          <w:lang w:val="sv-SE"/>
        </w:rPr>
        <w:br/>
        <w:t>• Genomföra enkelbemannade HSL-uppdrag.</w:t>
      </w:r>
      <w:r w:rsidRPr="00C6574A">
        <w:rPr>
          <w:lang w:val="sv-SE"/>
        </w:rPr>
        <w:br/>
        <w:t>• Delta i dubbelbemannade uppdrag tillsammans med sjuksköterska.</w:t>
      </w:r>
      <w:r w:rsidRPr="00C6574A">
        <w:rPr>
          <w:lang w:val="sv-SE"/>
        </w:rPr>
        <w:br/>
      </w:r>
      <w:r w:rsidRPr="00C6574A">
        <w:rPr>
          <w:lang w:val="sv-SE"/>
        </w:rPr>
        <w:br/>
      </w:r>
      <w:r w:rsidRPr="006959F4">
        <w:rPr>
          <w:lang w:val="sv-SE"/>
        </w:rPr>
        <w:t>Dialog och samverkan mellan sjuksköterska och undersköterska är avgörande för ett väl fungerande arbetssätt</w:t>
      </w:r>
      <w:r w:rsidR="006959F4" w:rsidRPr="006959F4">
        <w:rPr>
          <w:lang w:val="sv-SE"/>
        </w:rPr>
        <w:t>.</w:t>
      </w:r>
      <w:r w:rsidRPr="006959F4">
        <w:rPr>
          <w:lang w:val="sv-SE"/>
        </w:rPr>
        <w:br/>
      </w:r>
      <w:r w:rsidRPr="00B65836">
        <w:rPr>
          <w:lang w:val="sv-SE"/>
        </w:rPr>
        <w:t>Enkelbemannade HSL-uppdrag genomförs endast när både sjuksköterska och undersköterska känner sig trygga med att uppdraget utförs självständigt.</w:t>
      </w:r>
      <w:r w:rsidRPr="006959F4">
        <w:rPr>
          <w:lang w:val="sv-SE"/>
        </w:rPr>
        <w:t xml:space="preserve"> Om sådan trygghet saknas genomförs uppdraget gemensamt.</w:t>
      </w:r>
      <w:r w:rsidRPr="006959F4">
        <w:rPr>
          <w:lang w:val="sv-SE"/>
        </w:rPr>
        <w:br/>
      </w:r>
    </w:p>
    <w:p w14:paraId="3C78486E" w14:textId="77777777" w:rsidR="006959F4" w:rsidRDefault="006959F4">
      <w:pPr>
        <w:rPr>
          <w:lang w:val="sv-SE"/>
        </w:rPr>
      </w:pPr>
    </w:p>
    <w:p w14:paraId="4F43708F" w14:textId="77777777" w:rsidR="006959F4" w:rsidRDefault="006959F4">
      <w:pPr>
        <w:rPr>
          <w:lang w:val="sv-SE"/>
        </w:rPr>
      </w:pPr>
    </w:p>
    <w:p w14:paraId="19B1D254" w14:textId="77777777" w:rsidR="006959F4" w:rsidRDefault="006959F4">
      <w:pPr>
        <w:rPr>
          <w:lang w:val="sv-SE"/>
        </w:rPr>
      </w:pPr>
    </w:p>
    <w:p w14:paraId="410964CE" w14:textId="77777777" w:rsidR="006959F4" w:rsidRDefault="00BF62CB">
      <w:pPr>
        <w:rPr>
          <w:lang w:val="sv-SE"/>
        </w:rPr>
      </w:pPr>
      <w:r w:rsidRPr="006959F4">
        <w:rPr>
          <w:b/>
          <w:bCs/>
          <w:sz w:val="24"/>
          <w:szCs w:val="24"/>
          <w:lang w:val="sv-SE"/>
        </w:rPr>
        <w:lastRenderedPageBreak/>
        <w:t>Fordon och transporter</w:t>
      </w:r>
      <w:r w:rsidRPr="00C6574A">
        <w:rPr>
          <w:lang w:val="sv-SE"/>
        </w:rPr>
        <w:br/>
        <w:t>Sjuksköterskor och undersköterska planerar tillsammans hur transporter ska genomföras under natten.</w:t>
      </w:r>
      <w:r w:rsidRPr="00C6574A">
        <w:rPr>
          <w:lang w:val="sv-SE"/>
        </w:rPr>
        <w:br/>
      </w:r>
      <w:r w:rsidRPr="00C6574A">
        <w:rPr>
          <w:lang w:val="sv-SE"/>
        </w:rPr>
        <w:br/>
        <w:t>Arbetet kan organiseras genom att personal åker tillsammans eller i separata fordon. Val av arbetssätt avgörs utifrån verksamhetens behov och vad som bedöms mest ändamålsenligt för respektive natt.</w:t>
      </w:r>
      <w:r w:rsidRPr="00C6574A">
        <w:rPr>
          <w:lang w:val="sv-SE"/>
        </w:rPr>
        <w:br/>
      </w:r>
      <w:r w:rsidRPr="00C6574A">
        <w:rPr>
          <w:lang w:val="sv-SE"/>
        </w:rPr>
        <w:br/>
        <w:t>Ensamarbete och inlandskörningar</w:t>
      </w:r>
      <w:r w:rsidRPr="00C6574A">
        <w:rPr>
          <w:lang w:val="sv-SE"/>
        </w:rPr>
        <w:br/>
        <w:t>Körningar inom inlandsområdet är riskbedömda och godkända att genomföras ensam.</w:t>
      </w:r>
      <w:r w:rsidRPr="00C6574A">
        <w:rPr>
          <w:lang w:val="sv-SE"/>
        </w:rPr>
        <w:br/>
        <w:t>Exempel på sådana körningar är resor mellan Kanslistvägen och Ätran.</w:t>
      </w:r>
      <w:r w:rsidRPr="00C6574A">
        <w:rPr>
          <w:lang w:val="sv-SE"/>
        </w:rPr>
        <w:br/>
      </w:r>
      <w:r w:rsidRPr="00C6574A">
        <w:rPr>
          <w:lang w:val="sv-SE"/>
        </w:rPr>
        <w:br/>
        <w:t>Vid ensamkörning ska medarbetaren:</w:t>
      </w:r>
      <w:r w:rsidRPr="00C6574A">
        <w:rPr>
          <w:lang w:val="sv-SE"/>
        </w:rPr>
        <w:br/>
        <w:t>• Informera kollega när avresa sker.</w:t>
      </w:r>
      <w:r w:rsidRPr="00C6574A">
        <w:rPr>
          <w:lang w:val="sv-SE"/>
        </w:rPr>
        <w:br/>
        <w:t>• Informera kollega när destinationen har nåtts.</w:t>
      </w:r>
      <w:r w:rsidRPr="00C6574A">
        <w:rPr>
          <w:lang w:val="sv-SE"/>
        </w:rPr>
        <w:br/>
      </w:r>
      <w:r w:rsidRPr="00C6574A">
        <w:rPr>
          <w:lang w:val="sv-SE"/>
        </w:rPr>
        <w:br/>
      </w:r>
      <w:r w:rsidRPr="006959F4">
        <w:rPr>
          <w:u w:val="single"/>
          <w:lang w:val="sv-SE"/>
        </w:rPr>
        <w:t xml:space="preserve">Om medarbetaren inte känner sig bekväm </w:t>
      </w:r>
      <w:r w:rsidR="006959F4">
        <w:rPr>
          <w:u w:val="single"/>
          <w:lang w:val="sv-SE"/>
        </w:rPr>
        <w:t>med ensamkörning till inlandet</w:t>
      </w:r>
      <w:r w:rsidRPr="006959F4">
        <w:rPr>
          <w:u w:val="single"/>
          <w:lang w:val="sv-SE"/>
        </w:rPr>
        <w:t xml:space="preserve"> kan </w:t>
      </w:r>
      <w:r w:rsidR="006959F4">
        <w:rPr>
          <w:u w:val="single"/>
          <w:lang w:val="sv-SE"/>
        </w:rPr>
        <w:t>SSK</w:t>
      </w:r>
      <w:r w:rsidRPr="006959F4">
        <w:rPr>
          <w:u w:val="single"/>
          <w:lang w:val="sv-SE"/>
        </w:rPr>
        <w:t xml:space="preserve"> </w:t>
      </w:r>
      <w:r w:rsidR="006959F4">
        <w:rPr>
          <w:u w:val="single"/>
          <w:lang w:val="sv-SE"/>
        </w:rPr>
        <w:t>och USK åka tillsammans</w:t>
      </w:r>
      <w:r w:rsidRPr="006959F4">
        <w:rPr>
          <w:u w:val="single"/>
          <w:lang w:val="sv-SE"/>
        </w:rPr>
        <w:t>.</w:t>
      </w:r>
      <w:r w:rsidRPr="00C6574A">
        <w:rPr>
          <w:lang w:val="sv-SE"/>
        </w:rPr>
        <w:br/>
      </w:r>
    </w:p>
    <w:p w14:paraId="128C1A86" w14:textId="77777777" w:rsidR="006959F4" w:rsidRDefault="006959F4">
      <w:pPr>
        <w:rPr>
          <w:lang w:val="sv-SE"/>
        </w:rPr>
      </w:pPr>
    </w:p>
    <w:p w14:paraId="38CCA2FB" w14:textId="77777777" w:rsidR="006959F4" w:rsidRDefault="006959F4">
      <w:pPr>
        <w:rPr>
          <w:lang w:val="sv-SE"/>
        </w:rPr>
      </w:pPr>
    </w:p>
    <w:p w14:paraId="79DDF278" w14:textId="23E239B5" w:rsidR="00C6574A" w:rsidRDefault="00BF62CB">
      <w:pPr>
        <w:rPr>
          <w:lang w:val="sv-SE"/>
        </w:rPr>
      </w:pPr>
      <w:r w:rsidRPr="00C6574A">
        <w:rPr>
          <w:lang w:val="sv-SE"/>
        </w:rPr>
        <w:br/>
      </w:r>
      <w:r w:rsidRPr="006959F4">
        <w:rPr>
          <w:b/>
          <w:bCs/>
          <w:sz w:val="24"/>
          <w:szCs w:val="24"/>
          <w:lang w:val="sv-SE"/>
        </w:rPr>
        <w:t>Kontaktuppgifter</w:t>
      </w:r>
      <w:r w:rsidRPr="00C6574A">
        <w:rPr>
          <w:lang w:val="sv-SE"/>
        </w:rPr>
        <w:br/>
      </w:r>
      <w:r w:rsidRPr="00C6574A">
        <w:rPr>
          <w:lang w:val="sv-SE"/>
        </w:rPr>
        <w:br/>
        <w:t>Trygghetsteamet</w:t>
      </w:r>
      <w:r w:rsidRPr="00C6574A">
        <w:rPr>
          <w:lang w:val="sv-SE"/>
        </w:rPr>
        <w:br/>
        <w:t xml:space="preserve">• Växel: </w:t>
      </w:r>
      <w:proofErr w:type="gramStart"/>
      <w:r w:rsidRPr="00C6574A">
        <w:rPr>
          <w:lang w:val="sv-SE"/>
        </w:rPr>
        <w:t>0346-886 800</w:t>
      </w:r>
      <w:proofErr w:type="gramEnd"/>
      <w:r w:rsidRPr="00C6574A">
        <w:rPr>
          <w:lang w:val="sv-SE"/>
        </w:rPr>
        <w:t xml:space="preserve"> (helgfria vardagar kl. 08.00–16.00)</w:t>
      </w:r>
    </w:p>
    <w:p w14:paraId="095E2419" w14:textId="6A716988" w:rsidR="00B1573B" w:rsidRPr="00C6574A" w:rsidRDefault="00C6574A">
      <w:pPr>
        <w:rPr>
          <w:lang w:val="sv-SE"/>
        </w:rPr>
      </w:pPr>
      <w:r>
        <w:rPr>
          <w:lang w:val="sv-SE"/>
        </w:rPr>
        <w:t xml:space="preserve">(Utanför </w:t>
      </w:r>
      <w:proofErr w:type="spellStart"/>
      <w:r>
        <w:rPr>
          <w:lang w:val="sv-SE"/>
        </w:rPr>
        <w:t>admintid</w:t>
      </w:r>
      <w:proofErr w:type="spellEnd"/>
      <w:r>
        <w:rPr>
          <w:lang w:val="sv-SE"/>
        </w:rPr>
        <w:t>)</w:t>
      </w:r>
      <w:r w:rsidR="00BF62CB" w:rsidRPr="00C6574A">
        <w:rPr>
          <w:lang w:val="sv-SE"/>
        </w:rPr>
        <w:br/>
        <w:t>• TT dag/kväll: 072-524 67 77</w:t>
      </w:r>
      <w:r w:rsidR="00BF62CB" w:rsidRPr="00C6574A">
        <w:rPr>
          <w:lang w:val="sv-SE"/>
        </w:rPr>
        <w:br/>
        <w:t>• TT natt: 076-723 16 94</w:t>
      </w:r>
      <w:r w:rsidR="00BF62CB" w:rsidRPr="00C6574A">
        <w:rPr>
          <w:lang w:val="sv-SE"/>
        </w:rPr>
        <w:br/>
      </w:r>
      <w:r w:rsidR="00BF62CB" w:rsidRPr="00C6574A">
        <w:rPr>
          <w:lang w:val="sv-SE"/>
        </w:rPr>
        <w:br/>
        <w:t>HSL administration</w:t>
      </w:r>
      <w:r w:rsidR="00BF62CB" w:rsidRPr="00C6574A">
        <w:rPr>
          <w:lang w:val="sv-SE"/>
        </w:rPr>
        <w:br/>
        <w:t xml:space="preserve">• </w:t>
      </w:r>
      <w:proofErr w:type="gramStart"/>
      <w:r w:rsidR="00BF62CB" w:rsidRPr="00C6574A">
        <w:rPr>
          <w:lang w:val="sv-SE"/>
        </w:rPr>
        <w:t>0738-665 726</w:t>
      </w:r>
      <w:proofErr w:type="gramEnd"/>
      <w:r w:rsidR="00BF62CB" w:rsidRPr="00C6574A">
        <w:rPr>
          <w:lang w:val="sv-SE"/>
        </w:rPr>
        <w:t xml:space="preserve"> (helgfria vardagar kl. 08.00–16.00)</w:t>
      </w:r>
      <w:r w:rsidR="00BF62CB" w:rsidRPr="00C6574A">
        <w:rPr>
          <w:lang w:val="sv-SE"/>
        </w:rPr>
        <w:br/>
      </w:r>
      <w:r w:rsidR="00BF62CB" w:rsidRPr="00C6574A">
        <w:rPr>
          <w:lang w:val="sv-SE"/>
        </w:rPr>
        <w:br/>
        <w:t>Sjukskötersk</w:t>
      </w:r>
      <w:r>
        <w:rPr>
          <w:lang w:val="sv-SE"/>
        </w:rPr>
        <w:t xml:space="preserve">or (utanför </w:t>
      </w:r>
      <w:proofErr w:type="spellStart"/>
      <w:r>
        <w:rPr>
          <w:lang w:val="sv-SE"/>
        </w:rPr>
        <w:t>admintid</w:t>
      </w:r>
      <w:proofErr w:type="spellEnd"/>
      <w:r>
        <w:rPr>
          <w:lang w:val="sv-SE"/>
        </w:rPr>
        <w:t>)</w:t>
      </w:r>
      <w:r w:rsidR="00BF62CB" w:rsidRPr="00C6574A">
        <w:rPr>
          <w:lang w:val="sv-SE"/>
        </w:rPr>
        <w:br/>
        <w:t xml:space="preserve">• </w:t>
      </w:r>
      <w:proofErr w:type="gramStart"/>
      <w:r w:rsidR="00BF62CB" w:rsidRPr="00C6574A">
        <w:rPr>
          <w:lang w:val="sv-SE"/>
        </w:rPr>
        <w:t>0346-886 400</w:t>
      </w:r>
      <w:proofErr w:type="gramEnd"/>
      <w:r w:rsidR="00BF62CB" w:rsidRPr="00C6574A">
        <w:rPr>
          <w:lang w:val="sv-SE"/>
        </w:rPr>
        <w:br/>
      </w:r>
    </w:p>
    <w:sectPr w:rsidR="00B1573B" w:rsidRPr="00C6574A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DA10" w14:textId="77777777" w:rsidR="003558E7" w:rsidRDefault="003558E7" w:rsidP="00B65836">
      <w:pPr>
        <w:spacing w:after="0" w:line="240" w:lineRule="auto"/>
      </w:pPr>
      <w:r>
        <w:separator/>
      </w:r>
    </w:p>
  </w:endnote>
  <w:endnote w:type="continuationSeparator" w:id="0">
    <w:p w14:paraId="666A8B28" w14:textId="77777777" w:rsidR="003558E7" w:rsidRDefault="003558E7" w:rsidP="00B6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4F56" w14:textId="72C3C322" w:rsidR="00B65836" w:rsidRDefault="00B65836">
    <w:pPr>
      <w:pStyle w:val="Sidfot"/>
    </w:pPr>
    <w:r>
      <w:t>Adam Hansson</w:t>
    </w:r>
  </w:p>
  <w:p w14:paraId="59A97D55" w14:textId="7AF93AC2" w:rsidR="00B65836" w:rsidRDefault="00B65836">
    <w:pPr>
      <w:pStyle w:val="Sidfot"/>
    </w:pPr>
    <w:proofErr w:type="spellStart"/>
    <w:r>
      <w:t>Enhetschef</w:t>
    </w:r>
    <w:proofErr w:type="spellEnd"/>
    <w:r>
      <w:t xml:space="preserve"> </w:t>
    </w:r>
    <w:proofErr w:type="spellStart"/>
    <w:r>
      <w:t>Trygghetsteamet</w:t>
    </w:r>
    <w:proofErr w:type="spellEnd"/>
  </w:p>
  <w:p w14:paraId="099C4FFB" w14:textId="03A158E8" w:rsidR="00B65836" w:rsidRDefault="00B65836">
    <w:pPr>
      <w:pStyle w:val="Sidfot"/>
    </w:pPr>
    <w:r>
      <w:t>2026-06-03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0200" w14:textId="77777777" w:rsidR="003558E7" w:rsidRDefault="003558E7" w:rsidP="00B65836">
      <w:pPr>
        <w:spacing w:after="0" w:line="240" w:lineRule="auto"/>
      </w:pPr>
      <w:r>
        <w:separator/>
      </w:r>
    </w:p>
  </w:footnote>
  <w:footnote w:type="continuationSeparator" w:id="0">
    <w:p w14:paraId="75F4847D" w14:textId="77777777" w:rsidR="003558E7" w:rsidRDefault="003558E7" w:rsidP="00B6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65842"/>
      <w:docPartObj>
        <w:docPartGallery w:val="Page Numbers (Top of Page)"/>
        <w:docPartUnique/>
      </w:docPartObj>
    </w:sdtPr>
    <w:sdtContent>
      <w:p w14:paraId="0ED55EF3" w14:textId="7B830B7B" w:rsidR="00B65836" w:rsidRDefault="00B65836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6007B7AC" w14:textId="77777777" w:rsidR="00B65836" w:rsidRDefault="00B658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2931065">
    <w:abstractNumId w:val="8"/>
  </w:num>
  <w:num w:numId="2" w16cid:durableId="769357110">
    <w:abstractNumId w:val="6"/>
  </w:num>
  <w:num w:numId="3" w16cid:durableId="245726010">
    <w:abstractNumId w:val="5"/>
  </w:num>
  <w:num w:numId="4" w16cid:durableId="1627470922">
    <w:abstractNumId w:val="4"/>
  </w:num>
  <w:num w:numId="5" w16cid:durableId="33821196">
    <w:abstractNumId w:val="7"/>
  </w:num>
  <w:num w:numId="6" w16cid:durableId="943806931">
    <w:abstractNumId w:val="3"/>
  </w:num>
  <w:num w:numId="7" w16cid:durableId="266624042">
    <w:abstractNumId w:val="2"/>
  </w:num>
  <w:num w:numId="8" w16cid:durableId="1009865636">
    <w:abstractNumId w:val="1"/>
  </w:num>
  <w:num w:numId="9" w16cid:durableId="52725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B0"/>
    <w:rsid w:val="00034616"/>
    <w:rsid w:val="0006063C"/>
    <w:rsid w:val="0015074B"/>
    <w:rsid w:val="0029639D"/>
    <w:rsid w:val="00302C25"/>
    <w:rsid w:val="00326F90"/>
    <w:rsid w:val="003558E7"/>
    <w:rsid w:val="006959F4"/>
    <w:rsid w:val="006B21BF"/>
    <w:rsid w:val="00AA1D8D"/>
    <w:rsid w:val="00B1573B"/>
    <w:rsid w:val="00B47730"/>
    <w:rsid w:val="00B65836"/>
    <w:rsid w:val="00BF62CB"/>
    <w:rsid w:val="00C6574A"/>
    <w:rsid w:val="00CB0664"/>
    <w:rsid w:val="00CB5DC1"/>
    <w:rsid w:val="00FC693F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1924B"/>
  <w14:defaultImageDpi w14:val="300"/>
  <w15:docId w15:val="{11B179A7-C869-44CB-9EF5-C4ED5AD8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fa6928-c4c4-4538-bf45-190ae5015350}" enabled="1" method="Privileged" siteId="{7248f3de-88b5-4834-9b69-d3877b8b0b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806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Hansson</cp:lastModifiedBy>
  <cp:revision>3</cp:revision>
  <dcterms:created xsi:type="dcterms:W3CDTF">2026-06-02T14:09:00Z</dcterms:created>
  <dcterms:modified xsi:type="dcterms:W3CDTF">2026-06-03T13:11:00Z</dcterms:modified>
  <cp:category/>
</cp:coreProperties>
</file>